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794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>
        <w:rPr>
          <w:rFonts w:ascii="Times New Roman" w:eastAsia="Times New Roman" w:hAnsi="Times New Roman" w:cs="Times New Roman"/>
          <w:sz w:val="28"/>
          <w:szCs w:val="28"/>
        </w:rPr>
        <w:t>Адыгамовича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дома 48 по ул. Щепёткина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(одежда испачкана), невнятную речь,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</w:t>
      </w:r>
      <w:r>
        <w:rPr>
          <w:rFonts w:ascii="Times New Roman" w:eastAsia="Times New Roman" w:hAnsi="Times New Roman" w:cs="Times New Roman"/>
          <w:sz w:val="28"/>
          <w:szCs w:val="28"/>
        </w:rPr>
        <w:t>исходил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общественном месте в состоянии,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>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Баймурзин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266435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.2025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002</w:t>
      </w:r>
      <w:r>
        <w:rPr>
          <w:rFonts w:ascii="Times New Roman" w:eastAsia="Times New Roman" w:hAnsi="Times New Roman" w:cs="Times New Roman"/>
          <w:sz w:val="28"/>
          <w:szCs w:val="28"/>
        </w:rPr>
        <w:t>570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.04.2025 года,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>актом приема лица, доставленного (обратившегося) в специализированное отделение для оказания помощи лицам, находящимся в состоянии алкогольного, наркотического или иного токсического опьянения, БУ ХМАО-Югры «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 от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Баймурзиным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течении года.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 к кругу лиц, указанных в ст.3.9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Баймурзина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>
        <w:rPr>
          <w:rFonts w:ascii="Times New Roman" w:eastAsia="Times New Roman" w:hAnsi="Times New Roman" w:cs="Times New Roman"/>
          <w:sz w:val="28"/>
          <w:szCs w:val="28"/>
        </w:rPr>
        <w:t>Адыгамовича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